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1386" w14:textId="77777777" w:rsidR="006639B2" w:rsidRDefault="008E559C" w:rsidP="00D130A9">
      <w:pPr>
        <w:jc w:val="both"/>
        <w:rPr>
          <w:rFonts w:ascii="Verdana" w:hAnsi="Verdana"/>
          <w:sz w:val="24"/>
          <w:szCs w:val="24"/>
          <w:lang w:val="es-ES"/>
        </w:rPr>
      </w:pPr>
      <w:r w:rsidRPr="00571ACA">
        <w:rPr>
          <w:rFonts w:ascii="Verdana" w:hAnsi="Verdana"/>
          <w:b/>
          <w:bCs/>
          <w:sz w:val="24"/>
          <w:szCs w:val="24"/>
          <w:lang w:val="es-ES"/>
        </w:rPr>
        <w:t xml:space="preserve">AL TRIBUNAL ECONÓMICO-ADMINISTRATIVO MUNICIPAL DE </w:t>
      </w:r>
      <w:r w:rsidR="00D130A9" w:rsidRPr="00371C4E">
        <w:rPr>
          <w:rFonts w:ascii="Verdana" w:hAnsi="Verdana"/>
          <w:sz w:val="24"/>
          <w:szCs w:val="24"/>
          <w:lang w:val="es-ES"/>
        </w:rPr>
        <w:t>[</w:t>
      </w:r>
      <w:r w:rsidR="00D130A9">
        <w:rPr>
          <w:rFonts w:ascii="Verdana" w:hAnsi="Verdana"/>
          <w:sz w:val="24"/>
          <w:szCs w:val="24"/>
          <w:lang w:val="es-ES"/>
        </w:rPr>
        <w:t>Localidad</w:t>
      </w:r>
      <w:r w:rsidR="00D130A9" w:rsidRPr="00371C4E">
        <w:rPr>
          <w:rFonts w:ascii="Verdana" w:hAnsi="Verdana"/>
          <w:sz w:val="24"/>
          <w:szCs w:val="24"/>
          <w:lang w:val="es-ES"/>
        </w:rPr>
        <w:t>],</w:t>
      </w:r>
      <w:r w:rsidR="00D130A9">
        <w:rPr>
          <w:rFonts w:ascii="Verdana" w:hAnsi="Verdana"/>
          <w:sz w:val="24"/>
          <w:szCs w:val="24"/>
          <w:lang w:val="es-ES"/>
        </w:rPr>
        <w:t xml:space="preserve"> </w:t>
      </w:r>
      <w:r w:rsidR="00D130A9" w:rsidRPr="00371C4E">
        <w:rPr>
          <w:rFonts w:ascii="Verdana" w:hAnsi="Verdana"/>
          <w:sz w:val="24"/>
          <w:szCs w:val="24"/>
          <w:lang w:val="es-ES"/>
        </w:rPr>
        <w:t>[</w:t>
      </w:r>
      <w:r w:rsidR="00D130A9">
        <w:rPr>
          <w:rFonts w:ascii="Verdana" w:hAnsi="Verdana"/>
          <w:sz w:val="24"/>
          <w:szCs w:val="24"/>
          <w:lang w:val="es-ES"/>
        </w:rPr>
        <w:t>Domicilio del ayuntamiento</w:t>
      </w:r>
      <w:r w:rsidR="00D130A9" w:rsidRPr="00371C4E">
        <w:rPr>
          <w:rFonts w:ascii="Verdana" w:hAnsi="Verdana"/>
          <w:sz w:val="24"/>
          <w:szCs w:val="24"/>
          <w:lang w:val="es-ES"/>
        </w:rPr>
        <w:t>]</w:t>
      </w:r>
      <w:r w:rsidR="00D130A9">
        <w:rPr>
          <w:rFonts w:ascii="Verdana" w:hAnsi="Verdana"/>
          <w:sz w:val="24"/>
          <w:szCs w:val="24"/>
          <w:lang w:val="es-ES"/>
        </w:rPr>
        <w:t>.</w:t>
      </w:r>
    </w:p>
    <w:p w14:paraId="23B3E9D8" w14:textId="17DE71F2" w:rsidR="008E559C" w:rsidRPr="00571ACA" w:rsidRDefault="008E559C" w:rsidP="00D130A9">
      <w:pPr>
        <w:jc w:val="both"/>
        <w:rPr>
          <w:rFonts w:ascii="Verdana" w:hAnsi="Verdana"/>
          <w:sz w:val="24"/>
          <w:szCs w:val="24"/>
          <w:lang w:val="es-ES"/>
        </w:rPr>
      </w:pPr>
      <w:r w:rsidRPr="00571ACA">
        <w:rPr>
          <w:rFonts w:ascii="Verdana" w:hAnsi="Verdana"/>
          <w:sz w:val="24"/>
          <w:szCs w:val="24"/>
          <w:lang w:val="es-ES"/>
        </w:rPr>
        <w:br/>
        <w:t>D./Dña. [</w:t>
      </w:r>
      <w:r w:rsidRPr="00571ACA">
        <w:rPr>
          <w:rFonts w:ascii="Verdana" w:hAnsi="Verdana"/>
          <w:sz w:val="24"/>
          <w:szCs w:val="24"/>
          <w:highlight w:val="lightGray"/>
          <w:lang w:val="es-ES"/>
        </w:rPr>
        <w:t>Nombre y apellidos del representante legal</w:t>
      </w:r>
      <w:r w:rsidRPr="00571ACA">
        <w:rPr>
          <w:rFonts w:ascii="Verdana" w:hAnsi="Verdana"/>
          <w:sz w:val="24"/>
          <w:szCs w:val="24"/>
          <w:lang w:val="es-ES"/>
        </w:rPr>
        <w:t>], en nombre y representación de [</w:t>
      </w:r>
      <w:r w:rsidRPr="00571ACA">
        <w:rPr>
          <w:rFonts w:ascii="Verdana" w:hAnsi="Verdana"/>
          <w:sz w:val="24"/>
          <w:szCs w:val="24"/>
          <w:highlight w:val="lightGray"/>
          <w:lang w:val="es-ES"/>
        </w:rPr>
        <w:t>Nombre de la empresa/autónomo</w:t>
      </w:r>
      <w:r w:rsidRPr="00571ACA">
        <w:rPr>
          <w:rFonts w:ascii="Verdana" w:hAnsi="Verdana"/>
          <w:sz w:val="24"/>
          <w:szCs w:val="24"/>
          <w:lang w:val="es-ES"/>
        </w:rPr>
        <w:t>], con NIF/CIF [</w:t>
      </w:r>
      <w:r w:rsidRPr="00571ACA">
        <w:rPr>
          <w:rFonts w:ascii="Verdana" w:hAnsi="Verdana"/>
          <w:sz w:val="24"/>
          <w:szCs w:val="24"/>
          <w:highlight w:val="lightGray"/>
          <w:lang w:val="es-ES"/>
        </w:rPr>
        <w:t>XXXXXXXX</w:t>
      </w:r>
      <w:r w:rsidRPr="00571ACA">
        <w:rPr>
          <w:rFonts w:ascii="Verdana" w:hAnsi="Verdana"/>
          <w:sz w:val="24"/>
          <w:szCs w:val="24"/>
          <w:lang w:val="es-ES"/>
        </w:rPr>
        <w:t>], y domicilio a efectos de notificaciones en [</w:t>
      </w:r>
      <w:r w:rsidRPr="00571ACA">
        <w:rPr>
          <w:rFonts w:ascii="Verdana" w:hAnsi="Verdana"/>
          <w:sz w:val="24"/>
          <w:szCs w:val="24"/>
          <w:highlight w:val="lightGray"/>
          <w:lang w:val="es-ES"/>
        </w:rPr>
        <w:t>dirección completa</w:t>
      </w:r>
      <w:r w:rsidRPr="00571ACA">
        <w:rPr>
          <w:rFonts w:ascii="Verdana" w:hAnsi="Verdana"/>
          <w:sz w:val="24"/>
          <w:szCs w:val="24"/>
          <w:lang w:val="es-ES"/>
        </w:rPr>
        <w:t>], ante este Tribunal comparece y, como mejor proceda en Derecho,</w:t>
      </w:r>
    </w:p>
    <w:p w14:paraId="481ECB40" w14:textId="77777777" w:rsidR="00167AFD" w:rsidRPr="00571ACA" w:rsidRDefault="008444E2" w:rsidP="00F518FB">
      <w:pPr>
        <w:jc w:val="both"/>
        <w:rPr>
          <w:rFonts w:ascii="Verdana" w:hAnsi="Verdana"/>
          <w:b/>
          <w:bCs/>
          <w:sz w:val="24"/>
          <w:szCs w:val="24"/>
          <w:lang w:val="es-ES"/>
        </w:rPr>
      </w:pPr>
      <w:r w:rsidRPr="00571ACA">
        <w:rPr>
          <w:rFonts w:ascii="Verdana" w:hAnsi="Verdana"/>
          <w:b/>
          <w:bCs/>
          <w:sz w:val="24"/>
          <w:szCs w:val="24"/>
          <w:lang w:val="es-ES"/>
        </w:rPr>
        <w:t>EXPONE:</w:t>
      </w:r>
    </w:p>
    <w:p w14:paraId="60683089" w14:textId="77777777" w:rsidR="008E559C" w:rsidRPr="00571ACA" w:rsidRDefault="008444E2" w:rsidP="00F518FB">
      <w:pPr>
        <w:jc w:val="both"/>
        <w:rPr>
          <w:rFonts w:ascii="Verdana" w:hAnsi="Verdana"/>
          <w:b/>
          <w:bCs/>
          <w:sz w:val="24"/>
          <w:szCs w:val="24"/>
          <w:lang w:val="es-ES"/>
        </w:rPr>
      </w:pPr>
      <w:r w:rsidRPr="00571ACA">
        <w:rPr>
          <w:rFonts w:ascii="Verdana" w:hAnsi="Verdana"/>
          <w:b/>
          <w:bCs/>
          <w:sz w:val="24"/>
          <w:szCs w:val="24"/>
          <w:lang w:val="es-ES"/>
        </w:rPr>
        <w:t>FUNDAMENTOS DE HECHO</w:t>
      </w:r>
    </w:p>
    <w:p w14:paraId="181AF341" w14:textId="072AC7E4"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Primero</w:t>
      </w:r>
      <w:r w:rsidRPr="00571ACA">
        <w:rPr>
          <w:rFonts w:ascii="Verdana" w:hAnsi="Verdana"/>
          <w:sz w:val="24"/>
          <w:szCs w:val="24"/>
          <w:lang w:val="es-ES"/>
        </w:rPr>
        <w:t>. -</w:t>
      </w:r>
      <w:r w:rsidR="008444E2" w:rsidRPr="00571ACA">
        <w:rPr>
          <w:rFonts w:ascii="Verdana" w:hAnsi="Verdana"/>
          <w:sz w:val="24"/>
          <w:szCs w:val="24"/>
          <w:lang w:val="es-ES"/>
        </w:rPr>
        <w:t xml:space="preserve"> Que con fecha [</w:t>
      </w:r>
      <w:r w:rsidR="008444E2" w:rsidRPr="00571ACA">
        <w:rPr>
          <w:rFonts w:ascii="Verdana" w:hAnsi="Verdana"/>
          <w:sz w:val="24"/>
          <w:szCs w:val="24"/>
          <w:highlight w:val="lightGray"/>
          <w:lang w:val="es-ES"/>
        </w:rPr>
        <w:t>indicar fecha de notificación</w:t>
      </w:r>
      <w:r w:rsidR="008444E2" w:rsidRPr="00571ACA">
        <w:rPr>
          <w:rFonts w:ascii="Verdana" w:hAnsi="Verdana"/>
          <w:sz w:val="24"/>
          <w:szCs w:val="24"/>
          <w:lang w:val="es-ES"/>
        </w:rPr>
        <w:t xml:space="preserve">], le ha sido notificada la liquidación de la Tasa por Prestación del Servicio de Gestión de Residuos Urbanos, </w:t>
      </w:r>
      <w:r w:rsidR="00AD1AC3" w:rsidRPr="00571ACA">
        <w:rPr>
          <w:rFonts w:ascii="Verdana" w:hAnsi="Verdana"/>
          <w:sz w:val="24"/>
          <w:szCs w:val="24"/>
          <w:lang w:val="es-ES"/>
        </w:rPr>
        <w:t>con número de referencia [</w:t>
      </w:r>
      <w:r w:rsidR="00AD1AC3" w:rsidRPr="00571ACA">
        <w:rPr>
          <w:rFonts w:ascii="Verdana" w:hAnsi="Verdana"/>
          <w:sz w:val="24"/>
          <w:szCs w:val="24"/>
          <w:highlight w:val="lightGray"/>
          <w:lang w:val="es-ES"/>
        </w:rPr>
        <w:t>XXXXX]</w:t>
      </w:r>
      <w:r w:rsidR="00AD1AC3" w:rsidRPr="00571ACA">
        <w:rPr>
          <w:rFonts w:ascii="Verdana" w:hAnsi="Verdana"/>
          <w:sz w:val="24"/>
          <w:szCs w:val="24"/>
          <w:lang w:val="es-ES"/>
        </w:rPr>
        <w:t xml:space="preserve"> </w:t>
      </w:r>
      <w:r w:rsidR="008444E2" w:rsidRPr="00571ACA">
        <w:rPr>
          <w:rFonts w:ascii="Verdana" w:hAnsi="Verdana"/>
          <w:sz w:val="24"/>
          <w:szCs w:val="24"/>
          <w:lang w:val="es-ES"/>
        </w:rPr>
        <w:t>correspondiente al ejercicio</w:t>
      </w:r>
      <w:r w:rsidR="00AD1AC3" w:rsidRPr="00571ACA">
        <w:rPr>
          <w:rFonts w:ascii="Verdana" w:hAnsi="Verdana"/>
          <w:sz w:val="24"/>
          <w:szCs w:val="24"/>
          <w:lang w:val="es-ES"/>
        </w:rPr>
        <w:t xml:space="preserve"> 2025</w:t>
      </w:r>
      <w:r w:rsidR="008444E2" w:rsidRPr="00571ACA">
        <w:rPr>
          <w:rFonts w:ascii="Verdana" w:hAnsi="Verdana"/>
          <w:sz w:val="24"/>
          <w:szCs w:val="24"/>
          <w:lang w:val="es-ES"/>
        </w:rPr>
        <w:t xml:space="preserve">, emitida por el Ayuntamiento de </w:t>
      </w:r>
      <w:r w:rsidR="00AC5F28" w:rsidRPr="00371C4E">
        <w:rPr>
          <w:rFonts w:ascii="Verdana" w:hAnsi="Verdana"/>
          <w:sz w:val="24"/>
          <w:szCs w:val="24"/>
          <w:lang w:val="es-ES"/>
        </w:rPr>
        <w:t>[</w:t>
      </w:r>
      <w:r w:rsidR="00AC5F28">
        <w:rPr>
          <w:rFonts w:ascii="Verdana" w:hAnsi="Verdana"/>
          <w:sz w:val="24"/>
          <w:szCs w:val="24"/>
          <w:lang w:val="es-ES"/>
        </w:rPr>
        <w:t>localidad</w:t>
      </w:r>
      <w:r w:rsidR="00AC5F28" w:rsidRPr="00371C4E">
        <w:rPr>
          <w:rFonts w:ascii="Verdana" w:hAnsi="Verdana"/>
          <w:sz w:val="24"/>
          <w:szCs w:val="24"/>
          <w:lang w:val="es-ES"/>
        </w:rPr>
        <w:t>]</w:t>
      </w:r>
      <w:r w:rsidR="008444E2" w:rsidRPr="00571ACA">
        <w:rPr>
          <w:rFonts w:ascii="Verdana" w:hAnsi="Verdana"/>
          <w:sz w:val="24"/>
          <w:szCs w:val="24"/>
          <w:lang w:val="es-ES"/>
        </w:rPr>
        <w:t>, por un importe de [</w:t>
      </w:r>
      <w:r w:rsidR="008444E2" w:rsidRPr="00571ACA">
        <w:rPr>
          <w:rFonts w:ascii="Verdana" w:hAnsi="Verdana"/>
          <w:sz w:val="24"/>
          <w:szCs w:val="24"/>
          <w:highlight w:val="lightGray"/>
          <w:lang w:val="es-ES"/>
        </w:rPr>
        <w:t>importe</w:t>
      </w:r>
      <w:r w:rsidR="008444E2" w:rsidRPr="00571ACA">
        <w:rPr>
          <w:rFonts w:ascii="Verdana" w:hAnsi="Verdana"/>
          <w:sz w:val="24"/>
          <w:szCs w:val="24"/>
          <w:lang w:val="es-ES"/>
        </w:rPr>
        <w:t>] euros</w:t>
      </w:r>
      <w:r w:rsidR="0015297A" w:rsidRPr="00571ACA">
        <w:rPr>
          <w:rFonts w:ascii="Verdana" w:hAnsi="Verdana"/>
          <w:sz w:val="24"/>
          <w:szCs w:val="24"/>
          <w:lang w:val="es-ES"/>
        </w:rPr>
        <w:t>, relativa a inmuebles de uso no residencial.</w:t>
      </w:r>
    </w:p>
    <w:p w14:paraId="5CF2C546" w14:textId="32232D2E" w:rsidR="00817D84" w:rsidRPr="00571ACA" w:rsidRDefault="00571ACA" w:rsidP="00F518FB">
      <w:pPr>
        <w:jc w:val="both"/>
        <w:rPr>
          <w:rFonts w:ascii="Verdana" w:hAnsi="Verdana"/>
          <w:sz w:val="24"/>
          <w:szCs w:val="24"/>
          <w:lang w:val="es-ES"/>
        </w:rPr>
      </w:pPr>
      <w:r w:rsidRPr="00571ACA">
        <w:rPr>
          <w:rFonts w:ascii="Verdana" w:hAnsi="Verdana"/>
          <w:b/>
          <w:bCs/>
          <w:sz w:val="24"/>
          <w:szCs w:val="24"/>
          <w:lang w:val="es-ES"/>
        </w:rPr>
        <w:t>Segundo. -</w:t>
      </w:r>
      <w:r w:rsidR="008444E2" w:rsidRPr="00571ACA">
        <w:rPr>
          <w:rFonts w:ascii="Verdana" w:hAnsi="Verdana"/>
          <w:sz w:val="24"/>
          <w:szCs w:val="24"/>
          <w:lang w:val="es-ES"/>
        </w:rPr>
        <w:t xml:space="preserve"> </w:t>
      </w:r>
      <w:r w:rsidR="00AC5010" w:rsidRPr="00371C4E">
        <w:rPr>
          <w:rFonts w:ascii="Verdana" w:hAnsi="Verdana"/>
          <w:sz w:val="24"/>
          <w:szCs w:val="24"/>
          <w:lang w:val="es-ES"/>
        </w:rPr>
        <w:t>Que no estando conforme con dicha liquidación, interpone mediante el presente escrito reclamación económico-</w:t>
      </w:r>
      <w:proofErr w:type="gramStart"/>
      <w:r w:rsidR="00AC5010" w:rsidRPr="00371C4E">
        <w:rPr>
          <w:rFonts w:ascii="Verdana" w:hAnsi="Verdana"/>
          <w:sz w:val="24"/>
          <w:szCs w:val="24"/>
          <w:lang w:val="es-ES"/>
        </w:rPr>
        <w:t>administrativa  y</w:t>
      </w:r>
      <w:proofErr w:type="gramEnd"/>
      <w:r w:rsidR="00AC5010" w:rsidRPr="00371C4E">
        <w:rPr>
          <w:rFonts w:ascii="Verdana" w:hAnsi="Verdana"/>
          <w:sz w:val="24"/>
          <w:szCs w:val="24"/>
          <w:lang w:val="es-ES"/>
        </w:rPr>
        <w:t xml:space="preserve"> declara no haber interpuesto recurso potestativo de reposición contra la liquidación ahora impugnada</w:t>
      </w:r>
      <w:r w:rsidR="00817D84" w:rsidRPr="00571ACA">
        <w:rPr>
          <w:rFonts w:ascii="Verdana" w:hAnsi="Verdana"/>
          <w:sz w:val="24"/>
          <w:szCs w:val="24"/>
          <w:lang w:val="es-ES"/>
        </w:rPr>
        <w:t>.</w:t>
      </w:r>
    </w:p>
    <w:p w14:paraId="1EE1DEB1" w14:textId="452349E2"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Tercero. -</w:t>
      </w:r>
      <w:r w:rsidR="008444E2" w:rsidRPr="00571ACA">
        <w:rPr>
          <w:rFonts w:ascii="Verdana" w:hAnsi="Verdana"/>
          <w:sz w:val="24"/>
          <w:szCs w:val="24"/>
          <w:lang w:val="es-ES"/>
        </w:rPr>
        <w:t xml:space="preserve"> El importe de la cuota de la tasa se ha determinado principalmente</w:t>
      </w:r>
      <w:r w:rsidR="003212D3" w:rsidRPr="00571ACA">
        <w:rPr>
          <w:rFonts w:ascii="Verdana" w:hAnsi="Verdana"/>
          <w:sz w:val="24"/>
          <w:szCs w:val="24"/>
          <w:lang w:val="es-ES"/>
        </w:rPr>
        <w:t>,</w:t>
      </w:r>
      <w:r w:rsidR="008444E2" w:rsidRPr="00571ACA">
        <w:rPr>
          <w:rFonts w:ascii="Verdana" w:hAnsi="Verdana"/>
          <w:sz w:val="24"/>
          <w:szCs w:val="24"/>
          <w:lang w:val="es-ES"/>
        </w:rPr>
        <w:t xml:space="preserve"> en función del valor catastral del inmueble,</w:t>
      </w:r>
      <w:r w:rsidR="005E1DB2" w:rsidRPr="00571ACA">
        <w:rPr>
          <w:rFonts w:ascii="Verdana" w:hAnsi="Verdana"/>
          <w:sz w:val="24"/>
          <w:szCs w:val="24"/>
          <w:lang w:val="es-ES"/>
        </w:rPr>
        <w:t xml:space="preserve"> tanto la tarifa bá</w:t>
      </w:r>
      <w:r w:rsidR="00347AAC" w:rsidRPr="00571ACA">
        <w:rPr>
          <w:rFonts w:ascii="Verdana" w:hAnsi="Verdana"/>
          <w:sz w:val="24"/>
          <w:szCs w:val="24"/>
          <w:lang w:val="es-ES"/>
        </w:rPr>
        <w:t>si</w:t>
      </w:r>
      <w:r w:rsidR="005E1DB2" w:rsidRPr="00571ACA">
        <w:rPr>
          <w:rFonts w:ascii="Verdana" w:hAnsi="Verdana"/>
          <w:sz w:val="24"/>
          <w:szCs w:val="24"/>
          <w:lang w:val="es-ES"/>
        </w:rPr>
        <w:t>ca como la tarifa por generación,</w:t>
      </w:r>
      <w:r w:rsidR="008444E2" w:rsidRPr="00571ACA">
        <w:rPr>
          <w:rFonts w:ascii="Verdana" w:hAnsi="Verdana"/>
          <w:sz w:val="24"/>
          <w:szCs w:val="24"/>
          <w:lang w:val="es-ES"/>
        </w:rPr>
        <w:t xml:space="preserve"> sin atender a criterios vinculados con la generación real de residuos, la capacidad de reciclaje del usuario, ni al uso efectivo del servicio</w:t>
      </w:r>
      <w:r w:rsidR="00AD1AC3" w:rsidRPr="00571ACA">
        <w:rPr>
          <w:rFonts w:ascii="Verdana" w:hAnsi="Verdana"/>
          <w:sz w:val="24"/>
          <w:szCs w:val="24"/>
          <w:lang w:val="es-ES"/>
        </w:rPr>
        <w:t>.</w:t>
      </w:r>
    </w:p>
    <w:p w14:paraId="18CE49CC" w14:textId="6BBE2C9C" w:rsidR="00347AAC" w:rsidRPr="00571ACA" w:rsidRDefault="00571ACA" w:rsidP="00347AAC">
      <w:pPr>
        <w:jc w:val="both"/>
        <w:rPr>
          <w:rFonts w:ascii="Verdana" w:hAnsi="Verdana"/>
          <w:sz w:val="24"/>
          <w:szCs w:val="24"/>
          <w:lang w:val="es-ES"/>
        </w:rPr>
      </w:pPr>
      <w:r w:rsidRPr="00571ACA">
        <w:rPr>
          <w:rFonts w:ascii="Verdana" w:hAnsi="Verdana"/>
          <w:b/>
          <w:bCs/>
          <w:sz w:val="24"/>
          <w:szCs w:val="24"/>
          <w:lang w:val="es-ES"/>
        </w:rPr>
        <w:t>Cuarto</w:t>
      </w:r>
      <w:r w:rsidRPr="00571ACA">
        <w:rPr>
          <w:rFonts w:ascii="Verdana" w:hAnsi="Verdana"/>
          <w:sz w:val="24"/>
          <w:szCs w:val="24"/>
          <w:lang w:val="es-ES"/>
        </w:rPr>
        <w:t>. -</w:t>
      </w:r>
      <w:r w:rsidR="00347AAC" w:rsidRPr="00571ACA">
        <w:rPr>
          <w:rFonts w:ascii="Verdana" w:hAnsi="Verdana"/>
          <w:sz w:val="24"/>
          <w:szCs w:val="24"/>
          <w:lang w:val="es-ES"/>
        </w:rPr>
        <w:t xml:space="preserve"> No se ha tenido en cuenta la Responsabilidad Ampliada del Productor (RAP) ni el Impuesto especial sobre los envases de plástico no reutilizables, mediante el cual las empresas ya soportan una carga económica destinada a financiar la gestión de residuos derivados de los envases. Esta omisión genera una doble tributación efectiva.</w:t>
      </w:r>
    </w:p>
    <w:p w14:paraId="20ECADDA" w14:textId="77777777" w:rsidR="005D64E5" w:rsidRDefault="005D64E5" w:rsidP="00F518FB">
      <w:pPr>
        <w:jc w:val="both"/>
        <w:rPr>
          <w:rFonts w:ascii="Verdana" w:hAnsi="Verdana"/>
          <w:b/>
          <w:bCs/>
          <w:sz w:val="24"/>
          <w:szCs w:val="24"/>
          <w:lang w:val="es-ES"/>
        </w:rPr>
      </w:pPr>
    </w:p>
    <w:p w14:paraId="5A28EFBC" w14:textId="51E04BF3"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lastRenderedPageBreak/>
        <w:t>Quinto</w:t>
      </w:r>
      <w:r w:rsidRPr="00571ACA">
        <w:rPr>
          <w:rFonts w:ascii="Verdana" w:hAnsi="Verdana"/>
          <w:sz w:val="24"/>
          <w:szCs w:val="24"/>
          <w:lang w:val="es-ES"/>
        </w:rPr>
        <w:t>. -</w:t>
      </w:r>
      <w:r w:rsidR="00CE51BC" w:rsidRPr="00571ACA">
        <w:rPr>
          <w:rFonts w:ascii="Verdana" w:hAnsi="Verdana"/>
          <w:sz w:val="24"/>
          <w:szCs w:val="24"/>
          <w:lang w:val="es-ES"/>
        </w:rPr>
        <w:t xml:space="preserve"> </w:t>
      </w:r>
      <w:r w:rsidR="007235C6" w:rsidRPr="00371C4E">
        <w:rPr>
          <w:rFonts w:ascii="Verdana" w:hAnsi="Verdana"/>
          <w:sz w:val="24"/>
          <w:szCs w:val="24"/>
          <w:lang w:val="es-ES"/>
        </w:rPr>
        <w:t>Los k</w:t>
      </w:r>
      <w:r w:rsidR="007235C6">
        <w:rPr>
          <w:rFonts w:ascii="Verdana" w:hAnsi="Verdana"/>
          <w:sz w:val="24"/>
          <w:szCs w:val="24"/>
          <w:lang w:val="es-ES"/>
        </w:rPr>
        <w:t>ilogramos</w:t>
      </w:r>
      <w:r w:rsidR="007235C6" w:rsidRPr="00371C4E">
        <w:rPr>
          <w:rFonts w:ascii="Verdana" w:hAnsi="Verdana"/>
          <w:sz w:val="24"/>
          <w:szCs w:val="24"/>
          <w:lang w:val="es-ES"/>
        </w:rPr>
        <w:t xml:space="preserve"> teóricos asignados al inmueble</w:t>
      </w:r>
      <w:r w:rsidR="005D64E5">
        <w:rPr>
          <w:rFonts w:ascii="Verdana" w:hAnsi="Verdana"/>
          <w:sz w:val="24"/>
          <w:szCs w:val="24"/>
          <w:lang w:val="es-ES"/>
        </w:rPr>
        <w:t xml:space="preserve">, </w:t>
      </w:r>
      <w:r w:rsidR="007235C6" w:rsidRPr="00371C4E">
        <w:rPr>
          <w:rFonts w:ascii="Verdana" w:hAnsi="Verdana"/>
          <w:sz w:val="24"/>
          <w:szCs w:val="24"/>
          <w:lang w:val="es-ES"/>
        </w:rPr>
        <w:t xml:space="preserve">por la que se da cumplimiento a lo dispuesto </w:t>
      </w:r>
      <w:r w:rsidR="004F0EF2">
        <w:rPr>
          <w:rFonts w:ascii="Verdana" w:hAnsi="Verdana"/>
          <w:sz w:val="24"/>
          <w:szCs w:val="24"/>
          <w:lang w:val="es-ES"/>
        </w:rPr>
        <w:t>e</w:t>
      </w:r>
      <w:r w:rsidR="00F97238">
        <w:rPr>
          <w:rFonts w:ascii="Verdana" w:hAnsi="Verdana"/>
          <w:sz w:val="24"/>
          <w:szCs w:val="24"/>
          <w:lang w:val="es-ES"/>
        </w:rPr>
        <w:t xml:space="preserve">n </w:t>
      </w:r>
      <w:r w:rsidR="007235C6" w:rsidRPr="00371C4E">
        <w:rPr>
          <w:rFonts w:ascii="Verdana" w:hAnsi="Verdana"/>
          <w:sz w:val="24"/>
          <w:szCs w:val="24"/>
          <w:lang w:val="es-ES"/>
        </w:rPr>
        <w:t xml:space="preserve">la Ordenanza Fiscal reguladora de la Tasa por prestación del servicio de gestión de residuos de competencia municipal, </w:t>
      </w:r>
      <w:r w:rsidR="007235C6">
        <w:rPr>
          <w:rFonts w:ascii="Verdana" w:hAnsi="Verdana"/>
          <w:sz w:val="24"/>
          <w:szCs w:val="24"/>
          <w:lang w:val="es-ES"/>
        </w:rPr>
        <w:t>n</w:t>
      </w:r>
      <w:r w:rsidR="007235C6" w:rsidRPr="00371C4E">
        <w:rPr>
          <w:rFonts w:ascii="Verdana" w:hAnsi="Verdana"/>
          <w:sz w:val="24"/>
          <w:szCs w:val="24"/>
          <w:lang w:val="es-ES"/>
        </w:rPr>
        <w:t>o se corresponde con los residuos reales generados en el inmueble</w:t>
      </w:r>
      <w:r w:rsidR="002A53A0">
        <w:rPr>
          <w:rFonts w:ascii="Verdana" w:hAnsi="Verdana"/>
          <w:sz w:val="24"/>
          <w:szCs w:val="24"/>
          <w:lang w:val="es-ES"/>
        </w:rPr>
        <w:t>.</w:t>
      </w:r>
    </w:p>
    <w:p w14:paraId="6F81EB6A" w14:textId="4EEE017B"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Sexto</w:t>
      </w:r>
      <w:r w:rsidRPr="00571ACA">
        <w:rPr>
          <w:rFonts w:ascii="Verdana" w:hAnsi="Verdana"/>
          <w:sz w:val="24"/>
          <w:szCs w:val="24"/>
          <w:lang w:val="es-ES"/>
        </w:rPr>
        <w:t>. -</w:t>
      </w:r>
      <w:r w:rsidR="008444E2" w:rsidRPr="00571ACA">
        <w:rPr>
          <w:rFonts w:ascii="Verdana" w:hAnsi="Verdana"/>
          <w:sz w:val="24"/>
          <w:szCs w:val="24"/>
          <w:lang w:val="es-ES"/>
        </w:rPr>
        <w:t xml:space="preserve"> Además, la tasa carece de mecanismos para incentivar la reducción de residuos y el reciclaje, incumpliendo los objetivos fijados por la Ley 7/2022, de 8 de abril, de residuos y suelos contaminados para una economía circular, que obliga a las entidades locales a establecer sistemas de pago por generación y medidas que promuevan la reducción en origen.</w:t>
      </w:r>
    </w:p>
    <w:p w14:paraId="0B50CDD4" w14:textId="4902BD1C" w:rsidR="004F4742" w:rsidRPr="00571ACA" w:rsidRDefault="00571ACA" w:rsidP="00F518FB">
      <w:pPr>
        <w:jc w:val="both"/>
        <w:rPr>
          <w:rFonts w:ascii="Verdana" w:hAnsi="Verdana"/>
          <w:sz w:val="24"/>
          <w:szCs w:val="24"/>
          <w:lang w:val="es-ES"/>
        </w:rPr>
      </w:pPr>
      <w:r>
        <w:rPr>
          <w:rFonts w:ascii="Verdana" w:hAnsi="Verdana"/>
          <w:b/>
          <w:bCs/>
          <w:sz w:val="24"/>
          <w:szCs w:val="24"/>
          <w:lang w:val="es-ES"/>
        </w:rPr>
        <w:t>Séptimo</w:t>
      </w:r>
      <w:r w:rsidRPr="00571ACA">
        <w:rPr>
          <w:rFonts w:ascii="Verdana" w:hAnsi="Verdana"/>
          <w:sz w:val="24"/>
          <w:szCs w:val="24"/>
          <w:lang w:val="es-ES"/>
        </w:rPr>
        <w:t>.</w:t>
      </w:r>
      <w:r w:rsidR="00293C8A">
        <w:rPr>
          <w:rFonts w:ascii="Verdana" w:hAnsi="Verdana"/>
          <w:sz w:val="24"/>
          <w:szCs w:val="24"/>
          <w:lang w:val="es-ES"/>
        </w:rPr>
        <w:t xml:space="preserve"> </w:t>
      </w:r>
      <w:r w:rsidR="00293C8A" w:rsidRPr="00826E93">
        <w:rPr>
          <w:rFonts w:ascii="Verdana" w:hAnsi="Verdana"/>
          <w:b/>
          <w:bCs/>
          <w:sz w:val="24"/>
          <w:szCs w:val="24"/>
          <w:lang w:val="es-ES"/>
        </w:rPr>
        <w:t>[</w:t>
      </w:r>
      <w:r w:rsidR="00826E93" w:rsidRPr="00826E93">
        <w:rPr>
          <w:rFonts w:ascii="Verdana" w:hAnsi="Verdana"/>
          <w:b/>
          <w:bCs/>
          <w:sz w:val="24"/>
          <w:szCs w:val="24"/>
          <w:lang w:val="es-ES"/>
        </w:rPr>
        <w:t>SI PROCEDE EN CADA AYUNTAMIENTO</w:t>
      </w:r>
      <w:proofErr w:type="gramStart"/>
      <w:r w:rsidR="00293C8A" w:rsidRPr="00826E93">
        <w:rPr>
          <w:rFonts w:ascii="Verdana" w:hAnsi="Verdana"/>
          <w:b/>
          <w:bCs/>
          <w:sz w:val="24"/>
          <w:szCs w:val="24"/>
          <w:lang w:val="es-ES"/>
        </w:rPr>
        <w:t>]</w:t>
      </w:r>
      <w:r w:rsidR="00293C8A" w:rsidRPr="00571ACA">
        <w:rPr>
          <w:rFonts w:ascii="Verdana" w:hAnsi="Verdana"/>
          <w:sz w:val="24"/>
          <w:szCs w:val="24"/>
          <w:lang w:val="es-ES"/>
        </w:rPr>
        <w:t xml:space="preserve"> </w:t>
      </w:r>
      <w:r>
        <w:rPr>
          <w:rFonts w:ascii="Verdana" w:hAnsi="Verdana"/>
          <w:sz w:val="24"/>
          <w:szCs w:val="24"/>
          <w:lang w:val="es-ES"/>
        </w:rPr>
        <w:t xml:space="preserve"> -</w:t>
      </w:r>
      <w:proofErr w:type="gramEnd"/>
      <w:r w:rsidR="008444E2" w:rsidRPr="00571ACA">
        <w:rPr>
          <w:rFonts w:ascii="Verdana" w:hAnsi="Verdana"/>
          <w:sz w:val="24"/>
          <w:szCs w:val="24"/>
          <w:lang w:val="es-ES"/>
        </w:rPr>
        <w:t xml:space="preserve"> Que debe señalarse que en el ejercicio 2024, con la anterior Ordenanza Fiscal, </w:t>
      </w:r>
      <w:r w:rsidR="00742AC7" w:rsidRPr="00571ACA">
        <w:rPr>
          <w:rFonts w:ascii="Verdana" w:hAnsi="Verdana"/>
          <w:sz w:val="24"/>
          <w:szCs w:val="24"/>
          <w:lang w:val="es-ES"/>
        </w:rPr>
        <w:t xml:space="preserve">Tasa por prestación del servicio de </w:t>
      </w:r>
      <w:r w:rsidR="001A1406" w:rsidRPr="00571ACA">
        <w:rPr>
          <w:rFonts w:ascii="Verdana" w:hAnsi="Verdana"/>
          <w:sz w:val="24"/>
          <w:szCs w:val="24"/>
          <w:lang w:val="es-ES"/>
        </w:rPr>
        <w:t>gestión</w:t>
      </w:r>
      <w:r w:rsidR="00742AC7" w:rsidRPr="00571ACA">
        <w:rPr>
          <w:rFonts w:ascii="Verdana" w:hAnsi="Verdana"/>
          <w:sz w:val="24"/>
          <w:szCs w:val="24"/>
          <w:lang w:val="es-ES"/>
        </w:rPr>
        <w:t xml:space="preserve"> de residuos urbanos de actividades, </w:t>
      </w:r>
      <w:r w:rsidR="008444E2" w:rsidRPr="00571ACA">
        <w:rPr>
          <w:rFonts w:ascii="Verdana" w:hAnsi="Verdana"/>
          <w:sz w:val="24"/>
          <w:szCs w:val="24"/>
          <w:lang w:val="es-ES"/>
        </w:rPr>
        <w:t>el recibo correspondiente ascendía a [</w:t>
      </w:r>
      <w:r w:rsidR="008444E2" w:rsidRPr="00571ACA">
        <w:rPr>
          <w:rFonts w:ascii="Verdana" w:hAnsi="Verdana"/>
          <w:sz w:val="24"/>
          <w:szCs w:val="24"/>
          <w:highlight w:val="lightGray"/>
          <w:lang w:val="es-ES"/>
        </w:rPr>
        <w:t>importe_2024</w:t>
      </w:r>
      <w:r w:rsidR="008444E2" w:rsidRPr="00571ACA">
        <w:rPr>
          <w:rFonts w:ascii="Verdana" w:hAnsi="Verdana"/>
          <w:sz w:val="24"/>
          <w:szCs w:val="24"/>
          <w:lang w:val="es-ES"/>
        </w:rPr>
        <w:t>] euros, mientras que en el ejercicio 2025, con la nueva Ordenanza Fiscal, dicho importe se ha incrementado a [</w:t>
      </w:r>
      <w:r w:rsidR="008444E2" w:rsidRPr="00571ACA">
        <w:rPr>
          <w:rFonts w:ascii="Verdana" w:hAnsi="Verdana"/>
          <w:sz w:val="24"/>
          <w:szCs w:val="24"/>
          <w:highlight w:val="lightGray"/>
          <w:lang w:val="es-ES"/>
        </w:rPr>
        <w:t>importe_2025</w:t>
      </w:r>
      <w:r w:rsidR="008444E2" w:rsidRPr="00571ACA">
        <w:rPr>
          <w:rFonts w:ascii="Verdana" w:hAnsi="Verdana"/>
          <w:sz w:val="24"/>
          <w:szCs w:val="24"/>
          <w:lang w:val="es-ES"/>
        </w:rPr>
        <w:t>] euros, sin que haya existido ningún cambio en la prestación del servicio que justifique dicho aumento. Este incremento carece de una motivación económica o técnica que demuestre su proporcionalidad o vinculación con el coste real del servicio.</w:t>
      </w:r>
    </w:p>
    <w:p w14:paraId="35F50280" w14:textId="77777777" w:rsidR="008E559C" w:rsidRPr="00571ACA" w:rsidRDefault="008444E2" w:rsidP="00F518FB">
      <w:pPr>
        <w:pStyle w:val="Ttulo1"/>
        <w:jc w:val="both"/>
        <w:rPr>
          <w:rFonts w:ascii="Verdana" w:hAnsi="Verdana"/>
          <w:color w:val="auto"/>
          <w:sz w:val="24"/>
          <w:szCs w:val="24"/>
          <w:lang w:val="es-ES"/>
        </w:rPr>
      </w:pPr>
      <w:r w:rsidRPr="00571ACA">
        <w:rPr>
          <w:rFonts w:ascii="Verdana" w:hAnsi="Verdana"/>
          <w:color w:val="auto"/>
          <w:sz w:val="24"/>
          <w:szCs w:val="24"/>
          <w:lang w:val="es-ES"/>
        </w:rPr>
        <w:t>FUNDAMENTOS DE DERECHO</w:t>
      </w:r>
    </w:p>
    <w:p w14:paraId="136DC317" w14:textId="77777777" w:rsidR="00F9121B" w:rsidRPr="00571ACA" w:rsidRDefault="00F9121B" w:rsidP="00F518FB">
      <w:pPr>
        <w:jc w:val="both"/>
        <w:rPr>
          <w:rFonts w:ascii="Verdana" w:hAnsi="Verdana"/>
          <w:sz w:val="24"/>
          <w:szCs w:val="24"/>
          <w:lang w:val="es-ES"/>
        </w:rPr>
      </w:pPr>
    </w:p>
    <w:p w14:paraId="74E213FB" w14:textId="08CEF12D"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Primero</w:t>
      </w:r>
      <w:r w:rsidRPr="00571ACA">
        <w:rPr>
          <w:rFonts w:ascii="Verdana" w:hAnsi="Verdana"/>
          <w:sz w:val="24"/>
          <w:szCs w:val="24"/>
          <w:lang w:val="es-ES"/>
        </w:rPr>
        <w:t>. -</w:t>
      </w:r>
      <w:r w:rsidR="008444E2" w:rsidRPr="00571ACA">
        <w:rPr>
          <w:rFonts w:ascii="Verdana" w:hAnsi="Verdana"/>
          <w:sz w:val="24"/>
          <w:szCs w:val="24"/>
          <w:lang w:val="es-ES"/>
        </w:rPr>
        <w:t xml:space="preserve"> Sobre el principio de equivalencia de las tasas. Según el artículo 24.2 del TRLRHL, el importe de las tasas no podrá exceder, en su conjunto, del coste real o previsible del servicio o actividad. Al no deducir las aportaciones que ya se financian a través del impuesto estatal sobre envases y la RAP, la tasa municipal excede la cobertura del coste real del servicio.</w:t>
      </w:r>
    </w:p>
    <w:p w14:paraId="20258117" w14:textId="136F0C84"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Segundo</w:t>
      </w:r>
      <w:r w:rsidRPr="00571ACA">
        <w:rPr>
          <w:rFonts w:ascii="Verdana" w:hAnsi="Verdana"/>
          <w:sz w:val="24"/>
          <w:szCs w:val="24"/>
          <w:lang w:val="es-ES"/>
        </w:rPr>
        <w:t>. -</w:t>
      </w:r>
      <w:r w:rsidR="008444E2" w:rsidRPr="00571ACA">
        <w:rPr>
          <w:rFonts w:ascii="Verdana" w:hAnsi="Verdana"/>
          <w:sz w:val="24"/>
          <w:szCs w:val="24"/>
          <w:lang w:val="es-ES"/>
        </w:rPr>
        <w:t xml:space="preserve"> Sobre el principio de proporcionalidad y capacidad económica. El artículo 31.1 de la Constitución Española establece que todos contribuirán al sostenimiento de los gastos públicos de acuerdo con su capacidad económica. La tasa no guarda proporción con la </w:t>
      </w:r>
      <w:r w:rsidR="008444E2" w:rsidRPr="00571ACA">
        <w:rPr>
          <w:rFonts w:ascii="Verdana" w:hAnsi="Verdana"/>
          <w:sz w:val="24"/>
          <w:szCs w:val="24"/>
          <w:lang w:val="es-ES"/>
        </w:rPr>
        <w:lastRenderedPageBreak/>
        <w:t>capacidad económica real d</w:t>
      </w:r>
      <w:r w:rsidR="001958AE">
        <w:rPr>
          <w:rFonts w:ascii="Verdana" w:hAnsi="Verdana"/>
          <w:sz w:val="24"/>
          <w:szCs w:val="24"/>
          <w:lang w:val="es-ES"/>
        </w:rPr>
        <w:t>í</w:t>
      </w:r>
      <w:r w:rsidR="008444E2" w:rsidRPr="00571ACA">
        <w:rPr>
          <w:rFonts w:ascii="Verdana" w:hAnsi="Verdana"/>
          <w:sz w:val="24"/>
          <w:szCs w:val="24"/>
          <w:lang w:val="es-ES"/>
        </w:rPr>
        <w:t>a empresa o autónomo ni con el coste efectivo del servicio, ya que ignora contribuciones previamente efectuadas a través de otros instrumentos tributarios. Además, la utilización del valor catastral como criterio principal de cálculo distorsiona completamente la relación entre contribución y uso del servicio, aproximando la tasa a un impuesto encubierto.</w:t>
      </w:r>
    </w:p>
    <w:p w14:paraId="59D62167" w14:textId="240AC24C"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Tercero</w:t>
      </w:r>
      <w:r w:rsidRPr="00571ACA">
        <w:rPr>
          <w:rFonts w:ascii="Verdana" w:hAnsi="Verdana"/>
          <w:sz w:val="24"/>
          <w:szCs w:val="24"/>
          <w:lang w:val="es-ES"/>
        </w:rPr>
        <w:t>. -</w:t>
      </w:r>
      <w:r w:rsidR="008444E2" w:rsidRPr="00571ACA">
        <w:rPr>
          <w:rFonts w:ascii="Verdana" w:hAnsi="Verdana"/>
          <w:sz w:val="24"/>
          <w:szCs w:val="24"/>
          <w:lang w:val="es-ES"/>
        </w:rPr>
        <w:t xml:space="preserve"> Doble tributación material. La Ley 7/2022 establece la responsabilidad ampliada del productor, de forma que los costes de recogida y tratamiento de residuos de envases no deben recaer íntegramente en los empresas y autónomos. La falta de coordinación entre el impuesto estatal y la tasa local supone una duplicación de cargas que carece de amparo legal y vulnera el principio de justicia tributaria del artículo 31 CE.</w:t>
      </w:r>
    </w:p>
    <w:p w14:paraId="06CC424A" w14:textId="2DF8719F"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Cuarto</w:t>
      </w:r>
      <w:r w:rsidRPr="00571ACA">
        <w:rPr>
          <w:rFonts w:ascii="Verdana" w:hAnsi="Verdana"/>
          <w:sz w:val="24"/>
          <w:szCs w:val="24"/>
          <w:lang w:val="es-ES"/>
        </w:rPr>
        <w:t>. -</w:t>
      </w:r>
      <w:r w:rsidR="008444E2" w:rsidRPr="00571ACA">
        <w:rPr>
          <w:rFonts w:ascii="Verdana" w:hAnsi="Verdana"/>
          <w:sz w:val="24"/>
          <w:szCs w:val="24"/>
          <w:lang w:val="es-ES"/>
        </w:rPr>
        <w:t xml:space="preserve"> Inobservancia de la Ley 7/2022 en materia de reciclaje y economía circular. El artículo 11 de la Ley 7/2022 obliga a los entes locales a incentivar la prevención y reciclaje de residuos mediante instrumentos económicos, incluyendo sistemas de pago por generación. La Ordenanza Fiscal no incorpora tales mecanismos ni incentivos, lo que contraviene la normativa estatal y los objetivos de economía circular.</w:t>
      </w:r>
    </w:p>
    <w:p w14:paraId="6517CA80" w14:textId="1B75FE2C" w:rsidR="008E559C" w:rsidRPr="00571ACA" w:rsidRDefault="00571ACA" w:rsidP="00F518FB">
      <w:pPr>
        <w:jc w:val="both"/>
        <w:rPr>
          <w:rFonts w:ascii="Verdana" w:hAnsi="Verdana"/>
          <w:sz w:val="24"/>
          <w:szCs w:val="24"/>
          <w:lang w:val="es-ES"/>
        </w:rPr>
      </w:pPr>
      <w:r w:rsidRPr="00571ACA">
        <w:rPr>
          <w:rFonts w:ascii="Verdana" w:hAnsi="Verdana"/>
          <w:b/>
          <w:bCs/>
          <w:sz w:val="24"/>
          <w:szCs w:val="24"/>
          <w:lang w:val="es-ES"/>
        </w:rPr>
        <w:t>Quinto</w:t>
      </w:r>
      <w:r w:rsidRPr="00571ACA">
        <w:rPr>
          <w:rFonts w:ascii="Verdana" w:hAnsi="Verdana"/>
          <w:sz w:val="24"/>
          <w:szCs w:val="24"/>
          <w:lang w:val="es-ES"/>
        </w:rPr>
        <w:t>. -</w:t>
      </w:r>
      <w:r w:rsidR="008444E2" w:rsidRPr="00571ACA">
        <w:rPr>
          <w:rFonts w:ascii="Verdana" w:hAnsi="Verdana"/>
          <w:sz w:val="24"/>
          <w:szCs w:val="24"/>
          <w:lang w:val="es-ES"/>
        </w:rPr>
        <w:t xml:space="preserve"> </w:t>
      </w:r>
      <w:r w:rsidR="00A53ABB" w:rsidRPr="00571ACA">
        <w:rPr>
          <w:rFonts w:ascii="Verdana" w:hAnsi="Verdana"/>
          <w:sz w:val="24"/>
          <w:szCs w:val="24"/>
          <w:lang w:val="es-ES"/>
        </w:rPr>
        <w:t xml:space="preserve">En cuanto a la </w:t>
      </w:r>
      <w:r w:rsidR="008444E2" w:rsidRPr="00571ACA">
        <w:rPr>
          <w:rFonts w:ascii="Verdana" w:hAnsi="Verdana"/>
          <w:sz w:val="24"/>
          <w:szCs w:val="24"/>
          <w:lang w:val="es-ES"/>
        </w:rPr>
        <w:t>Jurisprudencia aplicable.</w:t>
      </w:r>
      <w:r w:rsidR="00A53ABB" w:rsidRPr="00571ACA">
        <w:rPr>
          <w:rFonts w:ascii="Verdana" w:hAnsi="Verdana"/>
          <w:sz w:val="24"/>
          <w:szCs w:val="24"/>
          <w:lang w:val="es-ES"/>
        </w:rPr>
        <w:t>, el</w:t>
      </w:r>
      <w:r w:rsidR="008444E2" w:rsidRPr="00571ACA">
        <w:rPr>
          <w:rFonts w:ascii="Verdana" w:hAnsi="Verdana"/>
          <w:sz w:val="24"/>
          <w:szCs w:val="24"/>
          <w:lang w:val="es-ES"/>
        </w:rPr>
        <w:t xml:space="preserve"> Tribunal Supremo </w:t>
      </w:r>
      <w:r w:rsidR="00A53ABB" w:rsidRPr="00571ACA">
        <w:rPr>
          <w:rFonts w:ascii="Verdana" w:hAnsi="Verdana"/>
          <w:sz w:val="24"/>
          <w:szCs w:val="24"/>
          <w:lang w:val="es-ES"/>
        </w:rPr>
        <w:t xml:space="preserve">en su sentencia </w:t>
      </w:r>
      <w:r w:rsidR="00B509AC" w:rsidRPr="00571ACA">
        <w:rPr>
          <w:rFonts w:ascii="Verdana" w:hAnsi="Verdana"/>
          <w:sz w:val="24"/>
          <w:szCs w:val="24"/>
          <w:lang w:val="es-ES"/>
        </w:rPr>
        <w:t xml:space="preserve">818/2024, </w:t>
      </w:r>
      <w:r w:rsidR="00A53ABB" w:rsidRPr="00571ACA">
        <w:rPr>
          <w:rFonts w:ascii="Verdana" w:hAnsi="Verdana"/>
          <w:sz w:val="24"/>
          <w:szCs w:val="24"/>
          <w:lang w:val="es-ES"/>
        </w:rPr>
        <w:t xml:space="preserve">de 13 de mayo de </w:t>
      </w:r>
      <w:proofErr w:type="gramStart"/>
      <w:r w:rsidR="00A53ABB" w:rsidRPr="00571ACA">
        <w:rPr>
          <w:rFonts w:ascii="Verdana" w:hAnsi="Verdana"/>
          <w:sz w:val="24"/>
          <w:szCs w:val="24"/>
          <w:lang w:val="es-ES"/>
        </w:rPr>
        <w:t>2024</w:t>
      </w:r>
      <w:r w:rsidR="00B509AC" w:rsidRPr="00571ACA">
        <w:rPr>
          <w:rFonts w:ascii="Verdana" w:hAnsi="Verdana"/>
          <w:sz w:val="24"/>
          <w:szCs w:val="24"/>
          <w:lang w:val="es-ES"/>
        </w:rPr>
        <w:t xml:space="preserve">, </w:t>
      </w:r>
      <w:r w:rsidR="00A53ABB" w:rsidRPr="00571ACA">
        <w:rPr>
          <w:rFonts w:ascii="Verdana" w:hAnsi="Verdana"/>
          <w:sz w:val="24"/>
          <w:szCs w:val="24"/>
          <w:lang w:val="es-ES"/>
        </w:rPr>
        <w:t xml:space="preserve"> recoge</w:t>
      </w:r>
      <w:proofErr w:type="gramEnd"/>
      <w:r w:rsidR="00A53ABB" w:rsidRPr="00571ACA">
        <w:rPr>
          <w:rFonts w:ascii="Verdana" w:hAnsi="Verdana"/>
          <w:sz w:val="24"/>
          <w:szCs w:val="24"/>
          <w:lang w:val="es-ES"/>
        </w:rPr>
        <w:t xml:space="preserve"> que debe exigirse que haya una relación justificable entre el servicio y la tasa,</w:t>
      </w:r>
    </w:p>
    <w:p w14:paraId="1751A207" w14:textId="77777777" w:rsidR="006F2882" w:rsidRPr="00571ACA" w:rsidRDefault="008444E2" w:rsidP="00F518FB">
      <w:pPr>
        <w:jc w:val="both"/>
        <w:rPr>
          <w:rFonts w:ascii="Verdana" w:hAnsi="Verdana"/>
          <w:sz w:val="24"/>
          <w:szCs w:val="24"/>
          <w:lang w:val="es-ES"/>
        </w:rPr>
      </w:pPr>
      <w:r w:rsidRPr="00571ACA">
        <w:rPr>
          <w:rFonts w:ascii="Verdana" w:hAnsi="Verdana"/>
          <w:sz w:val="24"/>
          <w:szCs w:val="24"/>
          <w:lang w:val="es-ES"/>
        </w:rPr>
        <w:t>Por todo lo expuesto,</w:t>
      </w:r>
    </w:p>
    <w:p w14:paraId="31C19E11" w14:textId="77777777" w:rsidR="008E559C" w:rsidRPr="00571ACA" w:rsidRDefault="008444E2" w:rsidP="00F518FB">
      <w:pPr>
        <w:jc w:val="both"/>
        <w:rPr>
          <w:rFonts w:ascii="Verdana" w:hAnsi="Verdana"/>
          <w:sz w:val="24"/>
          <w:szCs w:val="24"/>
          <w:lang w:val="es-ES"/>
        </w:rPr>
      </w:pPr>
      <w:r w:rsidRPr="00571ACA">
        <w:rPr>
          <w:rFonts w:ascii="Verdana" w:hAnsi="Verdana"/>
          <w:b/>
          <w:bCs/>
          <w:sz w:val="24"/>
          <w:szCs w:val="24"/>
          <w:lang w:val="es-ES"/>
        </w:rPr>
        <w:t>SOLICITA</w:t>
      </w:r>
      <w:r w:rsidRPr="00571ACA">
        <w:rPr>
          <w:rFonts w:ascii="Verdana" w:hAnsi="Verdana"/>
          <w:sz w:val="24"/>
          <w:szCs w:val="24"/>
          <w:lang w:val="es-ES"/>
        </w:rPr>
        <w:t xml:space="preserve"> a este Tribunal que, teniendo por presentado este escrito, se sirva admitirlo, y en su virtud:</w:t>
      </w:r>
    </w:p>
    <w:p w14:paraId="6BD9BC81" w14:textId="5506F871" w:rsidR="008E559C" w:rsidRPr="00571ACA" w:rsidRDefault="008444E2" w:rsidP="00F518FB">
      <w:pPr>
        <w:jc w:val="both"/>
        <w:rPr>
          <w:rFonts w:ascii="Verdana" w:hAnsi="Verdana"/>
          <w:sz w:val="24"/>
          <w:szCs w:val="24"/>
          <w:lang w:val="es-ES"/>
        </w:rPr>
      </w:pPr>
      <w:r w:rsidRPr="00571ACA">
        <w:rPr>
          <w:rFonts w:ascii="Verdana" w:hAnsi="Verdana"/>
          <w:sz w:val="24"/>
          <w:szCs w:val="24"/>
          <w:lang w:val="es-ES"/>
        </w:rPr>
        <w:t xml:space="preserve">1. Se admita </w:t>
      </w:r>
      <w:r w:rsidR="00571ACA">
        <w:rPr>
          <w:rFonts w:ascii="Verdana" w:hAnsi="Verdana"/>
          <w:sz w:val="24"/>
          <w:szCs w:val="24"/>
          <w:lang w:val="es-ES"/>
        </w:rPr>
        <w:t>la</w:t>
      </w:r>
      <w:r w:rsidRPr="00571ACA">
        <w:rPr>
          <w:rFonts w:ascii="Verdana" w:hAnsi="Verdana"/>
          <w:sz w:val="24"/>
          <w:szCs w:val="24"/>
          <w:lang w:val="es-ES"/>
        </w:rPr>
        <w:t xml:space="preserve"> presente reclamación económico-administrativa contra la liquidación de la Tasa de Residuos correspondiente al ejercicio </w:t>
      </w:r>
      <w:r w:rsidR="006F2882" w:rsidRPr="00571ACA">
        <w:rPr>
          <w:rFonts w:ascii="Verdana" w:hAnsi="Verdana"/>
          <w:sz w:val="24"/>
          <w:szCs w:val="24"/>
          <w:lang w:val="es-ES"/>
        </w:rPr>
        <w:t>2025</w:t>
      </w:r>
      <w:r w:rsidRPr="00571ACA">
        <w:rPr>
          <w:rFonts w:ascii="Verdana" w:hAnsi="Verdana"/>
          <w:sz w:val="24"/>
          <w:szCs w:val="24"/>
          <w:lang w:val="es-ES"/>
        </w:rPr>
        <w:t>.</w:t>
      </w:r>
    </w:p>
    <w:p w14:paraId="1B2181E6" w14:textId="77777777" w:rsidR="008E559C" w:rsidRPr="00571ACA" w:rsidRDefault="008444E2" w:rsidP="00F518FB">
      <w:pPr>
        <w:jc w:val="both"/>
        <w:rPr>
          <w:rFonts w:ascii="Verdana" w:hAnsi="Verdana"/>
          <w:sz w:val="24"/>
          <w:szCs w:val="24"/>
          <w:lang w:val="es-ES"/>
        </w:rPr>
      </w:pPr>
      <w:r w:rsidRPr="00571ACA">
        <w:rPr>
          <w:rFonts w:ascii="Verdana" w:hAnsi="Verdana"/>
          <w:sz w:val="24"/>
          <w:szCs w:val="24"/>
          <w:lang w:val="es-ES"/>
        </w:rPr>
        <w:t>2. Se declare la nulidad o, subsidiariamente, la improcedencia de la liquidación impugnada por vulnerar los principios de equivalencia, proporcionalidad y capacidad económica, por generar una doble tributación y por incumplir la Ley 7/2022.</w:t>
      </w:r>
    </w:p>
    <w:p w14:paraId="6F8110B8" w14:textId="0775F294" w:rsidR="008E559C" w:rsidRPr="00571ACA" w:rsidRDefault="008444E2" w:rsidP="00F518FB">
      <w:pPr>
        <w:jc w:val="both"/>
        <w:rPr>
          <w:rFonts w:ascii="Verdana" w:hAnsi="Verdana"/>
          <w:sz w:val="24"/>
          <w:szCs w:val="24"/>
          <w:lang w:val="es-ES"/>
        </w:rPr>
      </w:pPr>
      <w:r w:rsidRPr="00571ACA">
        <w:rPr>
          <w:rFonts w:ascii="Verdana" w:hAnsi="Verdana"/>
          <w:sz w:val="24"/>
          <w:szCs w:val="24"/>
          <w:lang w:val="es-ES"/>
        </w:rPr>
        <w:lastRenderedPageBreak/>
        <w:t xml:space="preserve">3. Se </w:t>
      </w:r>
      <w:r w:rsidR="00E9580E" w:rsidRPr="00571ACA">
        <w:rPr>
          <w:rFonts w:ascii="Verdana" w:hAnsi="Verdana"/>
          <w:sz w:val="24"/>
          <w:szCs w:val="24"/>
          <w:lang w:val="es-ES"/>
        </w:rPr>
        <w:t xml:space="preserve">reconozca el derecho a </w:t>
      </w:r>
      <w:r w:rsidRPr="00571ACA">
        <w:rPr>
          <w:rFonts w:ascii="Verdana" w:hAnsi="Verdana"/>
          <w:sz w:val="24"/>
          <w:szCs w:val="24"/>
          <w:lang w:val="es-ES"/>
        </w:rPr>
        <w:t>la devolución de las cantidades indebidamente liquidadas, con los intereses que procedan.</w:t>
      </w:r>
    </w:p>
    <w:p w14:paraId="456B5D94" w14:textId="77777777" w:rsidR="008E559C" w:rsidRPr="00571ACA" w:rsidRDefault="008444E2" w:rsidP="00F518FB">
      <w:pPr>
        <w:jc w:val="both"/>
        <w:rPr>
          <w:rFonts w:ascii="Verdana" w:hAnsi="Verdana"/>
          <w:sz w:val="24"/>
          <w:szCs w:val="24"/>
          <w:lang w:val="es-ES"/>
        </w:rPr>
      </w:pPr>
      <w:r w:rsidRPr="00571ACA">
        <w:rPr>
          <w:rFonts w:ascii="Verdana" w:hAnsi="Verdana"/>
          <w:sz w:val="24"/>
          <w:szCs w:val="24"/>
          <w:lang w:val="es-ES"/>
        </w:rPr>
        <w:t>Por ser de Justicia que pido en [</w:t>
      </w:r>
      <w:r w:rsidRPr="00571ACA">
        <w:rPr>
          <w:rFonts w:ascii="Verdana" w:hAnsi="Verdana"/>
          <w:sz w:val="24"/>
          <w:szCs w:val="24"/>
          <w:highlight w:val="lightGray"/>
          <w:lang w:val="es-ES"/>
        </w:rPr>
        <w:t>localidad</w:t>
      </w:r>
      <w:r w:rsidRPr="00571ACA">
        <w:rPr>
          <w:rFonts w:ascii="Verdana" w:hAnsi="Verdana"/>
          <w:sz w:val="24"/>
          <w:szCs w:val="24"/>
          <w:lang w:val="es-ES"/>
        </w:rPr>
        <w:t>], a [</w:t>
      </w:r>
      <w:r w:rsidRPr="00571ACA">
        <w:rPr>
          <w:rFonts w:ascii="Verdana" w:hAnsi="Verdana"/>
          <w:sz w:val="24"/>
          <w:szCs w:val="24"/>
          <w:highlight w:val="lightGray"/>
          <w:lang w:val="es-ES"/>
        </w:rPr>
        <w:t>fecha</w:t>
      </w:r>
      <w:r w:rsidRPr="00571ACA">
        <w:rPr>
          <w:rFonts w:ascii="Verdana" w:hAnsi="Verdana"/>
          <w:sz w:val="24"/>
          <w:szCs w:val="24"/>
          <w:lang w:val="es-ES"/>
        </w:rPr>
        <w:t>].</w:t>
      </w:r>
    </w:p>
    <w:p w14:paraId="7D4B44C8" w14:textId="4B9A9C60" w:rsidR="008E04B5" w:rsidRDefault="008444E2" w:rsidP="00F518FB">
      <w:pPr>
        <w:jc w:val="both"/>
        <w:rPr>
          <w:rFonts w:ascii="Verdana" w:hAnsi="Verdana"/>
          <w:sz w:val="24"/>
          <w:szCs w:val="24"/>
          <w:lang w:val="es-ES"/>
        </w:rPr>
      </w:pPr>
      <w:r w:rsidRPr="00571ACA">
        <w:rPr>
          <w:rFonts w:ascii="Verdana" w:hAnsi="Verdana"/>
          <w:sz w:val="24"/>
          <w:szCs w:val="24"/>
          <w:lang w:val="es-ES"/>
        </w:rPr>
        <w:br/>
        <w:t>Fdo.</w:t>
      </w:r>
      <w:r w:rsidRPr="00571ACA">
        <w:rPr>
          <w:rFonts w:ascii="Verdana" w:hAnsi="Verdana"/>
          <w:sz w:val="24"/>
          <w:szCs w:val="24"/>
          <w:lang w:val="es-ES"/>
        </w:rPr>
        <w:br/>
        <w:t>[</w:t>
      </w:r>
      <w:r w:rsidRPr="00571ACA">
        <w:rPr>
          <w:rFonts w:ascii="Verdana" w:hAnsi="Verdana"/>
          <w:sz w:val="24"/>
          <w:szCs w:val="24"/>
          <w:highlight w:val="lightGray"/>
          <w:lang w:val="es-ES"/>
        </w:rPr>
        <w:t>Nombre del representante legal</w:t>
      </w:r>
      <w:r w:rsidRPr="00571ACA">
        <w:rPr>
          <w:rFonts w:ascii="Verdana" w:hAnsi="Verdana"/>
          <w:sz w:val="24"/>
          <w:szCs w:val="24"/>
          <w:lang w:val="es-ES"/>
        </w:rPr>
        <w:t>]</w:t>
      </w:r>
    </w:p>
    <w:p w14:paraId="5207F213" w14:textId="1AC6E4A2" w:rsidR="00E9580E" w:rsidRPr="00571ACA" w:rsidRDefault="008444E2" w:rsidP="00F518FB">
      <w:pPr>
        <w:jc w:val="both"/>
        <w:rPr>
          <w:rFonts w:ascii="Verdana" w:hAnsi="Verdana"/>
          <w:sz w:val="24"/>
          <w:szCs w:val="24"/>
          <w:lang w:val="es-ES"/>
        </w:rPr>
      </w:pPr>
      <w:r w:rsidRPr="00571ACA">
        <w:rPr>
          <w:rFonts w:ascii="Verdana" w:hAnsi="Verdana"/>
          <w:sz w:val="24"/>
          <w:szCs w:val="24"/>
          <w:lang w:val="es-ES"/>
        </w:rPr>
        <w:t>[</w:t>
      </w:r>
      <w:r w:rsidRPr="00571ACA">
        <w:rPr>
          <w:rFonts w:ascii="Verdana" w:hAnsi="Verdana"/>
          <w:sz w:val="24"/>
          <w:szCs w:val="24"/>
          <w:highlight w:val="lightGray"/>
          <w:lang w:val="es-ES"/>
        </w:rPr>
        <w:t>NIF/CIF</w:t>
      </w:r>
      <w:r w:rsidRPr="00571ACA">
        <w:rPr>
          <w:rFonts w:ascii="Verdana" w:hAnsi="Verdana"/>
          <w:sz w:val="24"/>
          <w:szCs w:val="24"/>
          <w:lang w:val="es-ES"/>
        </w:rPr>
        <w:t>]</w:t>
      </w:r>
      <w:r w:rsidRPr="00571ACA">
        <w:rPr>
          <w:rFonts w:ascii="Verdana" w:hAnsi="Verdana"/>
          <w:sz w:val="24"/>
          <w:szCs w:val="24"/>
          <w:lang w:val="es-ES"/>
        </w:rPr>
        <w:br/>
      </w:r>
    </w:p>
    <w:p w14:paraId="42F1BE9F" w14:textId="724A0212" w:rsidR="008E559C" w:rsidRPr="00571ACA" w:rsidRDefault="008E559C" w:rsidP="00F518FB">
      <w:pPr>
        <w:jc w:val="both"/>
        <w:rPr>
          <w:rFonts w:ascii="Verdana" w:hAnsi="Verdana"/>
          <w:sz w:val="24"/>
          <w:szCs w:val="24"/>
          <w:lang w:val="es-ES"/>
        </w:rPr>
      </w:pPr>
    </w:p>
    <w:sectPr w:rsidR="008E559C" w:rsidRPr="00571ACA" w:rsidSect="008E04B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98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7AAC" w14:textId="77777777" w:rsidR="007528E0" w:rsidRDefault="007528E0" w:rsidP="00167AFD">
      <w:pPr>
        <w:spacing w:after="0" w:line="240" w:lineRule="auto"/>
      </w:pPr>
      <w:r>
        <w:separator/>
      </w:r>
    </w:p>
  </w:endnote>
  <w:endnote w:type="continuationSeparator" w:id="0">
    <w:p w14:paraId="148FFF8C" w14:textId="77777777" w:rsidR="007528E0" w:rsidRDefault="007528E0" w:rsidP="0016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9DA9" w14:textId="77777777" w:rsidR="00167AFD" w:rsidRDefault="0016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7029"/>
      <w:docPartObj>
        <w:docPartGallery w:val="Page Numbers (Bottom of Page)"/>
        <w:docPartUnique/>
      </w:docPartObj>
    </w:sdtPr>
    <w:sdtEndPr/>
    <w:sdtContent>
      <w:p w14:paraId="46B31DBF" w14:textId="77777777" w:rsidR="00167AFD" w:rsidRDefault="00167AFD">
        <w:pPr>
          <w:pStyle w:val="Piedepgina"/>
          <w:jc w:val="right"/>
        </w:pPr>
        <w:r>
          <w:fldChar w:fldCharType="begin"/>
        </w:r>
        <w:r>
          <w:instrText>PAGE   \* MERGEFORMAT</w:instrText>
        </w:r>
        <w:r>
          <w:fldChar w:fldCharType="separate"/>
        </w:r>
        <w:r>
          <w:rPr>
            <w:lang w:val="es-ES"/>
          </w:rPr>
          <w:t>2</w:t>
        </w:r>
        <w:r>
          <w:fldChar w:fldCharType="end"/>
        </w:r>
      </w:p>
    </w:sdtContent>
  </w:sdt>
  <w:p w14:paraId="60890FA3" w14:textId="77777777" w:rsidR="00167AFD" w:rsidRDefault="0016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0D1A" w14:textId="77777777" w:rsidR="00167AFD" w:rsidRDefault="0016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3AB7" w14:textId="77777777" w:rsidR="007528E0" w:rsidRDefault="007528E0" w:rsidP="00167AFD">
      <w:pPr>
        <w:spacing w:after="0" w:line="240" w:lineRule="auto"/>
      </w:pPr>
      <w:r>
        <w:separator/>
      </w:r>
    </w:p>
  </w:footnote>
  <w:footnote w:type="continuationSeparator" w:id="0">
    <w:p w14:paraId="3B47AFF8" w14:textId="77777777" w:rsidR="007528E0" w:rsidRDefault="007528E0" w:rsidP="0016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89F0" w14:textId="77777777" w:rsidR="00167AFD" w:rsidRDefault="0016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C905" w14:textId="77777777" w:rsidR="00167AFD" w:rsidRDefault="00167A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28D8" w14:textId="77777777" w:rsidR="00167AFD" w:rsidRDefault="0016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29180844">
    <w:abstractNumId w:val="8"/>
  </w:num>
  <w:num w:numId="2" w16cid:durableId="2128087331">
    <w:abstractNumId w:val="6"/>
  </w:num>
  <w:num w:numId="3" w16cid:durableId="428621017">
    <w:abstractNumId w:val="5"/>
  </w:num>
  <w:num w:numId="4" w16cid:durableId="115685798">
    <w:abstractNumId w:val="4"/>
  </w:num>
  <w:num w:numId="5" w16cid:durableId="1638296919">
    <w:abstractNumId w:val="7"/>
  </w:num>
  <w:num w:numId="6" w16cid:durableId="924613784">
    <w:abstractNumId w:val="3"/>
  </w:num>
  <w:num w:numId="7" w16cid:durableId="867446492">
    <w:abstractNumId w:val="2"/>
  </w:num>
  <w:num w:numId="8" w16cid:durableId="1203206795">
    <w:abstractNumId w:val="1"/>
  </w:num>
  <w:num w:numId="9" w16cid:durableId="71015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ABE"/>
    <w:rsid w:val="00034616"/>
    <w:rsid w:val="00050A37"/>
    <w:rsid w:val="0006063C"/>
    <w:rsid w:val="00085DDF"/>
    <w:rsid w:val="000A0593"/>
    <w:rsid w:val="00101E88"/>
    <w:rsid w:val="00125883"/>
    <w:rsid w:val="0015074B"/>
    <w:rsid w:val="0015297A"/>
    <w:rsid w:val="00167AFD"/>
    <w:rsid w:val="001958AE"/>
    <w:rsid w:val="001A1406"/>
    <w:rsid w:val="00251D16"/>
    <w:rsid w:val="00285B47"/>
    <w:rsid w:val="00287E5B"/>
    <w:rsid w:val="00293C8A"/>
    <w:rsid w:val="0029639D"/>
    <w:rsid w:val="002A53A0"/>
    <w:rsid w:val="002E33A1"/>
    <w:rsid w:val="003212D3"/>
    <w:rsid w:val="00326F90"/>
    <w:rsid w:val="00347AAC"/>
    <w:rsid w:val="00415DFB"/>
    <w:rsid w:val="0042686F"/>
    <w:rsid w:val="004569C3"/>
    <w:rsid w:val="004B7CF3"/>
    <w:rsid w:val="004C63D7"/>
    <w:rsid w:val="004F0EF2"/>
    <w:rsid w:val="004F4742"/>
    <w:rsid w:val="0051236C"/>
    <w:rsid w:val="00515BE1"/>
    <w:rsid w:val="00520BEC"/>
    <w:rsid w:val="00571ACA"/>
    <w:rsid w:val="005D64E5"/>
    <w:rsid w:val="005E1DB2"/>
    <w:rsid w:val="006358CD"/>
    <w:rsid w:val="006639B2"/>
    <w:rsid w:val="006C450C"/>
    <w:rsid w:val="006E468B"/>
    <w:rsid w:val="006F2882"/>
    <w:rsid w:val="007235C6"/>
    <w:rsid w:val="00742AC7"/>
    <w:rsid w:val="007528E0"/>
    <w:rsid w:val="00817D84"/>
    <w:rsid w:val="00826E93"/>
    <w:rsid w:val="008444E2"/>
    <w:rsid w:val="008B179F"/>
    <w:rsid w:val="008E04B5"/>
    <w:rsid w:val="008E3251"/>
    <w:rsid w:val="008E559C"/>
    <w:rsid w:val="009A1353"/>
    <w:rsid w:val="009E1E62"/>
    <w:rsid w:val="00A53ABB"/>
    <w:rsid w:val="00A967E3"/>
    <w:rsid w:val="00AA1D8D"/>
    <w:rsid w:val="00AC5010"/>
    <w:rsid w:val="00AC5F28"/>
    <w:rsid w:val="00AD1AC3"/>
    <w:rsid w:val="00AD54EE"/>
    <w:rsid w:val="00B25660"/>
    <w:rsid w:val="00B47730"/>
    <w:rsid w:val="00B509AC"/>
    <w:rsid w:val="00B72581"/>
    <w:rsid w:val="00B82248"/>
    <w:rsid w:val="00BA4FC6"/>
    <w:rsid w:val="00BD6CF7"/>
    <w:rsid w:val="00BE6CF0"/>
    <w:rsid w:val="00CB0664"/>
    <w:rsid w:val="00CE51BC"/>
    <w:rsid w:val="00D130A9"/>
    <w:rsid w:val="00DA52F0"/>
    <w:rsid w:val="00E2461B"/>
    <w:rsid w:val="00E428CA"/>
    <w:rsid w:val="00E858F1"/>
    <w:rsid w:val="00E9580E"/>
    <w:rsid w:val="00F518FB"/>
    <w:rsid w:val="00F9121B"/>
    <w:rsid w:val="00F97238"/>
    <w:rsid w:val="00FA71DF"/>
    <w:rsid w:val="00FC693F"/>
    <w:rsid w:val="00FE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4C8B7"/>
  <w14:defaultImageDpi w14:val="300"/>
  <w15:docId w15:val="{FB5C7478-09B0-41DA-A397-D0482A2D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4887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Elena Fernández - FEDMA</cp:lastModifiedBy>
  <cp:revision>2</cp:revision>
  <dcterms:created xsi:type="dcterms:W3CDTF">2025-11-10T14:01:00Z</dcterms:created>
  <dcterms:modified xsi:type="dcterms:W3CDTF">2025-11-10T14:01:00Z</dcterms:modified>
  <cp:category/>
</cp:coreProperties>
</file>